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2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Таранжина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Таранжин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7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31228010052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Таранжин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Таранжин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Таранжина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№ 188105</w:t>
      </w:r>
      <w:r>
        <w:rPr>
          <w:rFonts w:ascii="Times New Roman" w:eastAsia="Times New Roman" w:hAnsi="Times New Roman" w:cs="Times New Roman"/>
          <w:sz w:val="28"/>
          <w:szCs w:val="28"/>
        </w:rPr>
        <w:t>86231228010052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Таранжина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Таранжина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Таранжина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8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57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6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7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0412365400575009572420167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2rplc-4">
    <w:name w:val="cat-UserDefined grp-32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InWordsgrp-19rplc-28">
    <w:name w:val="cat-SumInWords grp-19 rplc-28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PhoneNumbergrp-23rplc-38">
    <w:name w:val="cat-PhoneNumber grp-23 rplc-38"/>
    <w:basedOn w:val="DefaultParagraphFont"/>
  </w:style>
  <w:style w:type="character" w:customStyle="1" w:styleId="cat-PhoneNumbergrp-24rplc-39">
    <w:name w:val="cat-PhoneNumber grp-24 rplc-39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SumInWordsgrp-19rplc-45">
    <w:name w:val="cat-SumInWords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